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06.06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368159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2183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27.03.2024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потерял копию постановления. 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27.03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